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AUTOCHTONS DE LA COTE NORD-OUEST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notions de ____ et de privilège hértés avaient une grande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certain de ces arbres pouvaient atteindre une hauteur de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groupes appelés ____ étaient formés de personnes du même nom qui descendaient d'un ancêtre commun.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population compait aussi de___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connots de la côte du Nord-Ouest, fabriqués à partir d'un seul ____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rituel traditionelle observé par de nombreux peuples autochtons de la côte Nord-Ouest.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les village étaient habités par des gens ordinaires n'ayant pas aucun _____ ni privièges.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ils sculptaient des ___ dans un seul tronc de cèdre rouge de l'Ouest.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 gros _____ de cèdres étaient considérés comme propiété privée et transmis de génération en génération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maisons de la côte du Nord-Ouest étaient très___ et duraient des années.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AUTOCHTONS DE LA COTE NORD-OUEST</dc:title>
  <dcterms:created xsi:type="dcterms:W3CDTF">2021-10-11T10:56:30Z</dcterms:created>
  <dcterms:modified xsi:type="dcterms:W3CDTF">2021-10-11T10:56:30Z</dcterms:modified>
</cp:coreProperties>
</file>