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FRUITS ET LES LEGUMES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 PETIT DÉJEUNER    </w:t>
      </w:r>
      <w:r>
        <w:t xml:space="preserve">   TOUS LES JOURS    </w:t>
      </w:r>
      <w:r>
        <w:t xml:space="preserve">   JE MANGE    </w:t>
      </w:r>
      <w:r>
        <w:t xml:space="preserve">   MANGER    </w:t>
      </w:r>
      <w:r>
        <w:t xml:space="preserve">   UN SERVEUR    </w:t>
      </w:r>
      <w:r>
        <w:t xml:space="preserve">   UNE CERISE    </w:t>
      </w:r>
      <w:r>
        <w:t xml:space="preserve">   UN CAFÉ    </w:t>
      </w:r>
      <w:r>
        <w:t xml:space="preserve">   UN THÉ    </w:t>
      </w:r>
      <w:r>
        <w:t xml:space="preserve">   PARCE QUE    </w:t>
      </w:r>
      <w:r>
        <w:t xml:space="preserve">   POURQUOI    </w:t>
      </w:r>
      <w:r>
        <w:t xml:space="preserve">   VRAIMENT    </w:t>
      </w:r>
      <w:r>
        <w:t xml:space="preserve">   UNE BOULANGERIE    </w:t>
      </w:r>
      <w:r>
        <w:t xml:space="preserve">   UN CHOCOLAT CHAUD    </w:t>
      </w:r>
      <w:r>
        <w:t xml:space="preserve">   UNE BAGUETTE    </w:t>
      </w:r>
      <w:r>
        <w:t xml:space="preserve">   UNE LIMONADE    </w:t>
      </w:r>
      <w:r>
        <w:t xml:space="preserve">   S'IL VOUS PLAIT    </w:t>
      </w:r>
      <w:r>
        <w:t xml:space="preserve">   S'ILTE PLAIT    </w:t>
      </w:r>
      <w:r>
        <w:t xml:space="preserve">   VOILÀ    </w:t>
      </w:r>
      <w:r>
        <w:t xml:space="preserve">   UN CITRON    </w:t>
      </w:r>
      <w:r>
        <w:t xml:space="preserve">   UN JUS DE RAISIN    </w:t>
      </w:r>
      <w:r>
        <w:t xml:space="preserve">   UNE FRAISE    </w:t>
      </w:r>
      <w:r>
        <w:t xml:space="preserve">   UN CROISSANT    </w:t>
      </w:r>
      <w:r>
        <w:t xml:space="preserve">   D'ACCORD    </w:t>
      </w:r>
      <w:r>
        <w:t xml:space="preserve">   DONNEZ-MOI    </w:t>
      </w:r>
      <w:r>
        <w:t xml:space="preserve">   DONNE-MOI    </w:t>
      </w:r>
      <w:r>
        <w:t xml:space="preserve">   VOUS DÉSIREZ    </w:t>
      </w:r>
      <w:r>
        <w:t xml:space="preserve">   JE T'INVITE    </w:t>
      </w:r>
      <w:r>
        <w:t xml:space="preserve">   J'AI FAIM    </w:t>
      </w:r>
      <w:r>
        <w:t xml:space="preserve">   J'AI SOIF    </w:t>
      </w:r>
      <w:r>
        <w:t xml:space="preserve">   JE VOUDRAIS    </w:t>
      </w:r>
      <w:r>
        <w:t xml:space="preserve">   UN ANANAS    </w:t>
      </w:r>
      <w:r>
        <w:t xml:space="preserve">   UNE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 ET LES LEGUMES</dc:title>
  <dcterms:created xsi:type="dcterms:W3CDTF">2021-10-11T10:59:29Z</dcterms:created>
  <dcterms:modified xsi:type="dcterms:W3CDTF">2021-10-11T10:59:29Z</dcterms:modified>
</cp:coreProperties>
</file>