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METIERS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 soigne les malades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 combats le feu.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 répare les voitures.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J’apprends les maths aux enfants.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 travaille dans les jardins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 répare les canalisations d'eau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 voyage dans l'espace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 fais du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 peins de magnifiques tableaux.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 distribue le courrier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METIERS</dc:title>
  <dcterms:created xsi:type="dcterms:W3CDTF">2021-10-11T10:58:16Z</dcterms:created>
  <dcterms:modified xsi:type="dcterms:W3CDTF">2021-10-11T10:58:16Z</dcterms:modified>
</cp:coreProperties>
</file>