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MISERABLES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CHAMPMATHIEU    </w:t>
      </w:r>
      <w:r>
        <w:t xml:space="preserve">   FAUCHELEVANT    </w:t>
      </w:r>
      <w:r>
        <w:t xml:space="preserve">   GILLENORMAND    </w:t>
      </w:r>
      <w:r>
        <w:t xml:space="preserve">   PONTMERCY    </w:t>
      </w:r>
      <w:r>
        <w:t xml:space="preserve">   MADELEINE    </w:t>
      </w:r>
      <w:r>
        <w:t xml:space="preserve">   VICTOR HUGO    </w:t>
      </w:r>
      <w:r>
        <w:t xml:space="preserve">   AZELMA    </w:t>
      </w:r>
      <w:r>
        <w:t xml:space="preserve">   CANDLESTICKS    </w:t>
      </w:r>
      <w:r>
        <w:t xml:space="preserve">   COSETTE    </w:t>
      </w:r>
      <w:r>
        <w:t xml:space="preserve">   ENJOLRAS    </w:t>
      </w:r>
      <w:r>
        <w:t xml:space="preserve">   EPONINE    </w:t>
      </w:r>
      <w:r>
        <w:t xml:space="preserve">   FANTINE    </w:t>
      </w:r>
      <w:r>
        <w:t xml:space="preserve">   FRANC    </w:t>
      </w:r>
      <w:r>
        <w:t xml:space="preserve">   GAVROCHE    </w:t>
      </w:r>
      <w:r>
        <w:t xml:space="preserve">   HAIR    </w:t>
      </w:r>
      <w:r>
        <w:t xml:space="preserve">   JAVERT    </w:t>
      </w:r>
      <w:r>
        <w:t xml:space="preserve">   JEAN VALJEAN    </w:t>
      </w:r>
      <w:r>
        <w:t xml:space="preserve">   JONDRTTE    </w:t>
      </w:r>
      <w:r>
        <w:t xml:space="preserve">   LEBLANC    </w:t>
      </w:r>
      <w:r>
        <w:t xml:space="preserve">   LES MISERABLES    </w:t>
      </w:r>
      <w:r>
        <w:t xml:space="preserve">   MARIUS    </w:t>
      </w:r>
      <w:r>
        <w:t xml:space="preserve">   THENARDIERS    </w:t>
      </w:r>
      <w:r>
        <w:t xml:space="preserve">   URSULA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MISERABLES</dc:title>
  <dcterms:created xsi:type="dcterms:W3CDTF">2021-10-11T10:57:58Z</dcterms:created>
  <dcterms:modified xsi:type="dcterms:W3CDTF">2021-10-11T10:57:58Z</dcterms:modified>
</cp:coreProperties>
</file>