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ÉMOTIONS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Comment dit-on KIND (f)?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Comment dit-on BORED (f)?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Comment dit-on KIND (m)?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Comment dit-on TIRED (m)?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Comment dit-on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Comment dit-on HAPPY (f)?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Comment dit-on FUNNY?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Comment dit-on ANGRY (f)?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Comment dit-on ANGRY (m)?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Comment dit-on BORED (m)?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Comment dit-on PLEASED (f)?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Comment dit-on EXCITED (f)?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Comment dit-on SCARED (F)?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Comment dit-on SHY (m)?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Comment dit-on TIRED (F)?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Comment dit-on EXCITED (m)?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Comment dit-on PLEASED (m)?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Comment dit-on SCARED (m)?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Comment dit-on HAPPY (m)?…________________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ÉMOTIONS</dc:title>
  <dcterms:created xsi:type="dcterms:W3CDTF">2021-10-30T03:44:09Z</dcterms:created>
  <dcterms:modified xsi:type="dcterms:W3CDTF">2021-10-30T03:44:09Z</dcterms:modified>
</cp:coreProperties>
</file>