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DE LA METEO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fait frais, les feuilles sont rouges, jaunes, orange 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blanche et froide et vous avez besoin de moi pour faire du ski.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l’eau qui tombe du ciel.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Nous sommes blancs, gris ou noirs. Nous sommes comme du coton.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je suis là, vous voyez des éclairs et vous entendez le tonnerre.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je souffle, les feuilles volent.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je suis là, vous ne voyez presque rien.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suis jaune, je suis chaud et j’ai des rayons.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fait doux, les feuilles et les fleurs poussent.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fait chaud, les feuilles sont vertes.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fait froid, les arbres n'ont plus de feuilles.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DE LA METEO </dc:title>
  <dcterms:created xsi:type="dcterms:W3CDTF">2021-10-11T10:59:41Z</dcterms:created>
  <dcterms:modified xsi:type="dcterms:W3CDTF">2021-10-11T10:59:41Z</dcterms:modified>
</cp:coreProperties>
</file>