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SUR LES 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colis du poilu.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Auteur des Mémoires d'un 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tranchées.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Formule de début de lettre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poux.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rats dans les  tranchées.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 de lettre.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de vue de celui qui sait 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de vue d'un personnage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Valeur du présent qui indique une action  toujours vraie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Odeur infecte.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soldat de la première guerre mondiale.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de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S'élever publiquement contre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Valeur du présent qui annonce une action qui vient juste de se dérouler.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de vue d'un témoin de l'histoire.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tranchées.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SUR LES MAUX</dc:title>
  <dcterms:created xsi:type="dcterms:W3CDTF">2021-12-23T03:37:42Z</dcterms:created>
  <dcterms:modified xsi:type="dcterms:W3CDTF">2021-12-23T03:37:42Z</dcterms:modified>
</cp:coreProperties>
</file>