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Matieres Scolaires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 déjeuner    </w:t>
      </w:r>
      <w:r>
        <w:t xml:space="preserve">   santé    </w:t>
      </w:r>
      <w:r>
        <w:t xml:space="preserve">   La technologie    </w:t>
      </w:r>
      <w:r>
        <w:t xml:space="preserve">   agriscience    </w:t>
      </w:r>
      <w:r>
        <w:t xml:space="preserve">   education physique    </w:t>
      </w:r>
      <w:r>
        <w:t xml:space="preserve">   Anglais    </w:t>
      </w:r>
      <w:r>
        <w:t xml:space="preserve">   sciences    </w:t>
      </w:r>
      <w:r>
        <w:t xml:space="preserve">   mathématiques    </w:t>
      </w:r>
      <w:r>
        <w:t xml:space="preserve">   arts    </w:t>
      </w:r>
      <w:r>
        <w:t xml:space="preserve">   français    </w:t>
      </w:r>
      <w:r>
        <w:t xml:space="preserve">   musique    </w:t>
      </w:r>
      <w:r>
        <w:t xml:space="preserve">   Histoire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 Scolaires</dc:title>
  <dcterms:created xsi:type="dcterms:W3CDTF">2021-10-11T10:59:16Z</dcterms:created>
  <dcterms:modified xsi:type="dcterms:W3CDTF">2021-10-11T10:59:16Z</dcterms:modified>
</cp:coreProperties>
</file>