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NOMBRES (0 -100)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cinquante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quatre-vingt-huit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quatre-vingt-dix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quatre-vingts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soixante-seize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trente-trois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soixante et onze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cent 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soixante et 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quatre-vingt-un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cinquante-cinq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vingt et 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vingt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quarante-quatre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soixante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44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quatre-vingt-dix-neuf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onze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soixante-dix-sept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soixante-dix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trente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61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zéro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71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quarante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91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quatre-vingt-onze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81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vingt-deux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 (0 -100)</dc:title>
  <dcterms:created xsi:type="dcterms:W3CDTF">2021-10-11T10:58:37Z</dcterms:created>
  <dcterms:modified xsi:type="dcterms:W3CDTF">2021-10-11T10:58:37Z</dcterms:modified>
</cp:coreProperties>
</file>