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NUMEROS</w:t>
      </w:r>
    </w:p>
    <w:p>
      <w:pPr>
        <w:pStyle w:val="Questions"/>
      </w:pPr>
      <w:r>
        <w:t xml:space="preserve">1. UN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ZONE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DXI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NEFU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SIX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UXDE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UTRAQE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EUODZ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CQIN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ISROT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TSPE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HIUT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NUMEROS</dc:title>
  <dcterms:created xsi:type="dcterms:W3CDTF">2021-10-11T10:59:28Z</dcterms:created>
  <dcterms:modified xsi:type="dcterms:W3CDTF">2021-10-11T10:59:28Z</dcterms:modified>
</cp:coreProperties>
</file>