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DE 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POUBELLE    </w:t>
      </w:r>
      <w:r>
        <w:t xml:space="preserve">   COLLE    </w:t>
      </w:r>
      <w:r>
        <w:t xml:space="preserve">   FEUTRE    </w:t>
      </w:r>
      <w:r>
        <w:t xml:space="preserve">   CARTABLE    </w:t>
      </w:r>
      <w:r>
        <w:t xml:space="preserve">   LIVRE    </w:t>
      </w:r>
      <w:r>
        <w:t xml:space="preserve">   CISEAUX    </w:t>
      </w:r>
      <w:r>
        <w:t xml:space="preserve">   TABLEAU    </w:t>
      </w:r>
      <w:r>
        <w:t xml:space="preserve">   CHAISE    </w:t>
      </w:r>
      <w:r>
        <w:t xml:space="preserve">   ORDINATEUR    </w:t>
      </w:r>
      <w:r>
        <w:t xml:space="preserve">   CRAYON    </w:t>
      </w:r>
      <w:r>
        <w:t xml:space="preserve">   FENÊTRE    </w:t>
      </w:r>
      <w:r>
        <w:t xml:space="preserve">   PORTE    </w:t>
      </w:r>
      <w:r>
        <w:t xml:space="preserve">   PROFESSEUR    </w:t>
      </w:r>
      <w:r>
        <w:t xml:space="preserve">   ÉLÈVE    </w:t>
      </w:r>
      <w:r>
        <w:t xml:space="preserve">   CAHIER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DE LA SALLE DE CLASSE</dc:title>
  <dcterms:created xsi:type="dcterms:W3CDTF">2021-10-11T10:58:55Z</dcterms:created>
  <dcterms:modified xsi:type="dcterms:W3CDTF">2021-10-11T10:58:55Z</dcterms:modified>
</cp:coreProperties>
</file>