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ORPHELINS BRITANIQUES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FAMILLE    </w:t>
      </w:r>
      <w:r>
        <w:t xml:space="preserve">   FORCÉ    </w:t>
      </w:r>
      <w:r>
        <w:t xml:space="preserve">   JEUNE    </w:t>
      </w:r>
      <w:r>
        <w:t xml:space="preserve">   MÉCHANT    </w:t>
      </w:r>
      <w:r>
        <w:t xml:space="preserve">   FAIM    </w:t>
      </w:r>
      <w:r>
        <w:t xml:space="preserve">   NOURRUTURE    </w:t>
      </w:r>
      <w:r>
        <w:t xml:space="preserve">   MAISON    </w:t>
      </w:r>
      <w:r>
        <w:t xml:space="preserve">   FERMIER    </w:t>
      </w:r>
      <w:r>
        <w:t xml:space="preserve">   FERME    </w:t>
      </w:r>
      <w:r>
        <w:t xml:space="preserve">   CUISINE    </w:t>
      </w:r>
      <w:r>
        <w:t xml:space="preserve">   TRAVAIL    </w:t>
      </w:r>
      <w:r>
        <w:t xml:space="preserve">   MALADES    </w:t>
      </w:r>
      <w:r>
        <w:t xml:space="preserve">   ENFANTS    </w:t>
      </w:r>
      <w:r>
        <w:t xml:space="preserve">   ANGLETERRE    </w:t>
      </w:r>
      <w:r>
        <w:t xml:space="preserve">   CANADA    </w:t>
      </w:r>
      <w:r>
        <w:t xml:space="preserve">   BATEAUX    </w:t>
      </w:r>
      <w:r>
        <w:t xml:space="preserve">   IMMIGRATION    </w:t>
      </w:r>
      <w:r>
        <w:t xml:space="preserve">   ENFANTS DES FOYERS    </w:t>
      </w:r>
      <w:r>
        <w:t xml:space="preserve">   ORPHELINS    </w:t>
      </w:r>
      <w:r>
        <w:t xml:space="preserve">   ORPHELINAT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ORPHELINS BRITANIQUES</dc:title>
  <dcterms:created xsi:type="dcterms:W3CDTF">2021-10-11T10:58:52Z</dcterms:created>
  <dcterms:modified xsi:type="dcterms:W3CDTF">2021-10-11T10:58:52Z</dcterms:modified>
</cp:coreProperties>
</file>