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PARTICIPES PASSES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a ... un accident 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est ... me voir. (venir)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Qu'est-ce que vous avez ... ? (dire)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avez bien ... ? (dormir)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Nous avons ... jeunes (être)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J'ai ... le musée du Louvre. (visiter)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Est-ce que vous avez ... le film? (voir)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J'ai toujours ... habiter en France. (vouloir)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Nous avons ... une voiture (acheter)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est ... dans sa chambre. (rester)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Ils ont ... Julie. (croire)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est ... de l'hôpital (sortir)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ont ... une annonce (mettre)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Napoléon est ... en 1821 (mourir)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Qu'est-ce que tu as ... ce week-end? (faire)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 tout ... (comprendre)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monde a ... (changer)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a ... ta question. (entendre)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Elles sont ... au cinéma. (aller)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Est-ce que tu as ... partir à temps? (pouvoir)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as ... le journal. (lire)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a ... un douche (prendre)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Elles ont ... beaucoup de cadeaux. (recevoir)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PARTICIPES PASSES</dc:title>
  <dcterms:created xsi:type="dcterms:W3CDTF">2021-10-11T11:00:07Z</dcterms:created>
  <dcterms:modified xsi:type="dcterms:W3CDTF">2021-10-11T11:00:07Z</dcterms:modified>
</cp:coreProperties>
</file>