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PRÉPARATIFS POUR UN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hairdryer un...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luggage/suitcase  une...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un...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tablet une...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drinks des...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toothpaste le...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de l'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wallet un...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snacks des...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 un...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soap le...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PRÉPARATIFS POUR UN VOYAGE</dc:title>
  <dcterms:created xsi:type="dcterms:W3CDTF">2021-10-11T10:58:42Z</dcterms:created>
  <dcterms:modified xsi:type="dcterms:W3CDTF">2021-10-11T10:58:42Z</dcterms:modified>
</cp:coreProperties>
</file>