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SALUTATIONS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INFORMAL HI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THANK YOU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NICE TO MEET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EVENING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SALUTATIONS</dc:title>
  <dcterms:created xsi:type="dcterms:W3CDTF">2021-10-11T11:00:05Z</dcterms:created>
  <dcterms:modified xsi:type="dcterms:W3CDTF">2021-10-11T11:00:05Z</dcterms:modified>
</cp:coreProperties>
</file>