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VOILE    </w:t>
      </w:r>
      <w:r>
        <w:t xml:space="preserve">   EQUITATION    </w:t>
      </w:r>
      <w:r>
        <w:t xml:space="preserve">   NATATION    </w:t>
      </w:r>
      <w:r>
        <w:t xml:space="preserve">   VELO    </w:t>
      </w:r>
      <w:r>
        <w:t xml:space="preserve">   SKATEBOARD    </w:t>
      </w:r>
      <w:r>
        <w:t xml:space="preserve">   JOGGING    </w:t>
      </w:r>
      <w:r>
        <w:t xml:space="preserve">   SKI    </w:t>
      </w:r>
      <w:r>
        <w:t xml:space="preserve">   PINGPONG    </w:t>
      </w:r>
      <w:r>
        <w:t xml:space="preserve">   FOOTBALL    </w:t>
      </w:r>
      <w:r>
        <w:t xml:space="preserve">   BASKET    </w:t>
      </w:r>
      <w:r>
        <w:t xml:space="preserve">   RUGBY    </w:t>
      </w:r>
      <w:r>
        <w:t xml:space="preserve">   TENNIS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2021-10-11T10:58:31Z</dcterms:created>
  <dcterms:modified xsi:type="dcterms:W3CDTF">2021-10-11T10:58:31Z</dcterms:modified>
</cp:coreProperties>
</file>