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 SPORTS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badminton you hit the .... with a racket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if you suck at a sport you ride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.... protects your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gymnastics you tumble on the 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protects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throws the .... into the dugout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hockey you score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swim you wear...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sport is Gordie Howe a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sport does the crowd cheer for a home run.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hockey you shoot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use to get a touch down</w:t>
            </w:r>
          </w:p>
        </w:tc>
      </w:tr>
    </w:tbl>
    <w:p>
      <w:pPr>
        <w:pStyle w:val="WordBankMedium"/>
      </w:pPr>
      <w:r>
        <w:t xml:space="preserve">   Baseball    </w:t>
      </w:r>
      <w:r>
        <w:t xml:space="preserve">   casque    </w:t>
      </w:r>
      <w:r>
        <w:t xml:space="preserve">   football    </w:t>
      </w:r>
      <w:r>
        <w:t xml:space="preserve">   maillot de bain    </w:t>
      </w:r>
      <w:r>
        <w:t xml:space="preserve">   banc    </w:t>
      </w:r>
      <w:r>
        <w:t xml:space="preserve">   protège-dents    </w:t>
      </w:r>
      <w:r>
        <w:t xml:space="preserve">   baton    </w:t>
      </w:r>
      <w:r>
        <w:t xml:space="preserve">   hockey    </w:t>
      </w:r>
      <w:r>
        <w:t xml:space="preserve">   volant    </w:t>
      </w:r>
      <w:r>
        <w:t xml:space="preserve">   but    </w:t>
      </w:r>
      <w:r>
        <w:t xml:space="preserve">   poutre d'équilibre    </w:t>
      </w:r>
      <w:r>
        <w:t xml:space="preserve">   rondelle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SPORTS</dc:title>
  <dcterms:created xsi:type="dcterms:W3CDTF">2021-10-11T10:59:13Z</dcterms:created>
  <dcterms:modified xsi:type="dcterms:W3CDTF">2021-10-11T10:59:13Z</dcterms:modified>
</cp:coreProperties>
</file>