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SUBJECTS ET LES PAYS</w:t>
      </w:r>
    </w:p>
    <w:p>
      <w:pPr>
        <w:pStyle w:val="Questions"/>
      </w:pPr>
      <w:r>
        <w:t xml:space="preserve">1. EIÈDGINN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AVOIN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RUAISLEAT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TPEEOAL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ARPEADU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IARCASFN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ÈBGEALR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AGGEPROEHI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TEHAIUQTAMSEM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GENLI-ÉPEOSPUEOL-NAAIEUVU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UREMQAEI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REEORTIPSHI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JAPNO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IOGRNÈEAB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NARFEC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RÉTIÉMGOE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ELUVEONL LEADZNA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HOEISIRT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EIECCSN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SOPRT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SUBJECTS ET LES PAYS</dc:title>
  <dcterms:created xsi:type="dcterms:W3CDTF">2021-10-11T11:00:15Z</dcterms:created>
  <dcterms:modified xsi:type="dcterms:W3CDTF">2021-10-11T11:00:15Z</dcterms:modified>
</cp:coreProperties>
</file>