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VETEMENTS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en laine    </w:t>
      </w:r>
      <w:r>
        <w:t xml:space="preserve">   en lin    </w:t>
      </w:r>
      <w:r>
        <w:t xml:space="preserve">   en soie    </w:t>
      </w:r>
      <w:r>
        <w:t xml:space="preserve">   en cuir    </w:t>
      </w:r>
      <w:r>
        <w:t xml:space="preserve">   le pull    </w:t>
      </w:r>
      <w:r>
        <w:t xml:space="preserve">   le jean    </w:t>
      </w:r>
      <w:r>
        <w:t xml:space="preserve">   la robe    </w:t>
      </w:r>
      <w:r>
        <w:t xml:space="preserve">   la jupe    </w:t>
      </w:r>
      <w:r>
        <w:t xml:space="preserve">   l'anorak    </w:t>
      </w:r>
      <w:r>
        <w:t xml:space="preserve">   le manteau    </w:t>
      </w:r>
      <w:r>
        <w:t xml:space="preserve">   les bottes    </w:t>
      </w:r>
      <w:r>
        <w:t xml:space="preserve">   les chaussettes    </w:t>
      </w:r>
      <w:r>
        <w:t xml:space="preserve">   les chaussures    </w:t>
      </w:r>
      <w:r>
        <w:t xml:space="preserve">   le pantalon    </w:t>
      </w:r>
      <w:r>
        <w:t xml:space="preserve">   les sandales    </w:t>
      </w:r>
      <w:r>
        <w:t xml:space="preserve">   Les lunettes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VETEMENTS </dc:title>
  <dcterms:created xsi:type="dcterms:W3CDTF">2021-10-11T10:59:17Z</dcterms:created>
  <dcterms:modified xsi:type="dcterms:W3CDTF">2021-10-11T10:59:17Z</dcterms:modified>
</cp:coreProperties>
</file>