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VOITURES</w:t>
      </w:r>
    </w:p>
    <w:p>
      <w:pPr>
        <w:pStyle w:val="Questions"/>
      </w:pPr>
      <w:r>
        <w:t xml:space="preserve">1. EURTOM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OUSRE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SPSNITO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APTOC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LAOTVN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SIEEG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OEFCRF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TTIO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SEILDE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CESENES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OLOG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SVRIET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RUISETROESVR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HAPSER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JSENAT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ROIPEESTR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OTNGISNCTLA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UE-CASGSEIELS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-EAHRPOCC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AGRIAB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VOITURES</dc:title>
  <dcterms:created xsi:type="dcterms:W3CDTF">2021-10-11T10:58:42Z</dcterms:created>
  <dcterms:modified xsi:type="dcterms:W3CDTF">2021-10-11T10:58:42Z</dcterms:modified>
</cp:coreProperties>
</file>