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VOYAGES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DÉPART    </w:t>
      </w:r>
      <w:r>
        <w:t xml:space="preserve">   CAMION    </w:t>
      </w:r>
      <w:r>
        <w:t xml:space="preserve">   VISA    </w:t>
      </w:r>
      <w:r>
        <w:t xml:space="preserve">   PASSEPORT    </w:t>
      </w:r>
      <w:r>
        <w:t xml:space="preserve">   AÉROPORT    </w:t>
      </w:r>
      <w:r>
        <w:t xml:space="preserve">   GARE    </w:t>
      </w:r>
      <w:r>
        <w:t xml:space="preserve">   BILLET    </w:t>
      </w:r>
      <w:r>
        <w:t xml:space="preserve">   PILOTE    </w:t>
      </w:r>
      <w:r>
        <w:t xml:space="preserve">   CONDUCTEUR    </w:t>
      </w:r>
      <w:r>
        <w:t xml:space="preserve">   AVION    </w:t>
      </w:r>
      <w:r>
        <w:t xml:space="preserve">   BICYCLETTE    </w:t>
      </w:r>
      <w:r>
        <w:t xml:space="preserve">   MOTO    </w:t>
      </w:r>
      <w:r>
        <w:t xml:space="preserve">   TAXI    </w:t>
      </w:r>
      <w:r>
        <w:t xml:space="preserve">   TRAM    </w:t>
      </w:r>
      <w:r>
        <w:t xml:space="preserve">   MÉTRO    </w:t>
      </w:r>
      <w:r>
        <w:t xml:space="preserve">   TRAIN    </w:t>
      </w:r>
      <w:r>
        <w:t xml:space="preserve">   BUS    </w:t>
      </w:r>
      <w:r>
        <w:t xml:space="preserve">  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VOYAGES</dc:title>
  <dcterms:created xsi:type="dcterms:W3CDTF">2021-10-11T11:00:26Z</dcterms:created>
  <dcterms:modified xsi:type="dcterms:W3CDTF">2021-10-11T11:00:26Z</dcterms:modified>
</cp:coreProperties>
</file>