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VÊTEMENTS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Une casquette     </w:t>
      </w:r>
      <w:r>
        <w:t xml:space="preserve">   Un complet     </w:t>
      </w:r>
      <w:r>
        <w:t xml:space="preserve">   Un blouson    </w:t>
      </w:r>
      <w:r>
        <w:t xml:space="preserve">   Un pyjama     </w:t>
      </w:r>
      <w:r>
        <w:t xml:space="preserve">   Un debardeur     </w:t>
      </w:r>
      <w:r>
        <w:t xml:space="preserve">   Un chemisier     </w:t>
      </w:r>
      <w:r>
        <w:t xml:space="preserve">   Des bottes    </w:t>
      </w:r>
      <w:r>
        <w:t xml:space="preserve">   Des chaussettes    </w:t>
      </w:r>
      <w:r>
        <w:t xml:space="preserve">   Des chaussures     </w:t>
      </w:r>
      <w:r>
        <w:t xml:space="preserve">   Des lunettes de soleil     </w:t>
      </w:r>
      <w:r>
        <w:t xml:space="preserve">   Des pantoufles     </w:t>
      </w:r>
      <w:r>
        <w:t xml:space="preserve">   Des sandales     </w:t>
      </w:r>
      <w:r>
        <w:t xml:space="preserve">   Un blue-jean     </w:t>
      </w:r>
      <w:r>
        <w:t xml:space="preserve">   Un chapeau    </w:t>
      </w:r>
      <w:r>
        <w:t xml:space="preserve">   Un collant    </w:t>
      </w:r>
      <w:r>
        <w:t xml:space="preserve">   Un imperméable     </w:t>
      </w:r>
      <w:r>
        <w:t xml:space="preserve">   Un maillot de bain     </w:t>
      </w:r>
      <w:r>
        <w:t xml:space="preserve">   Un manteau     </w:t>
      </w:r>
      <w:r>
        <w:t xml:space="preserve">   Un pantalon     </w:t>
      </w:r>
      <w:r>
        <w:t xml:space="preserve">   Un pull-over    </w:t>
      </w:r>
      <w:r>
        <w:t xml:space="preserve">   Un short     </w:t>
      </w:r>
      <w:r>
        <w:t xml:space="preserve">   Un sweat-shirt     </w:t>
      </w:r>
      <w:r>
        <w:t xml:space="preserve">   Un t-shirt     </w:t>
      </w:r>
      <w:r>
        <w:t xml:space="preserve">   Une chemise    </w:t>
      </w:r>
      <w:r>
        <w:t xml:space="preserve">   Une cravate     </w:t>
      </w:r>
      <w:r>
        <w:t xml:space="preserve">   Une jupe     </w:t>
      </w:r>
      <w:r>
        <w:t xml:space="preserve">   Une robe     </w:t>
      </w:r>
      <w:r>
        <w:t xml:space="preserve">   Une écharpe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 </dc:title>
  <dcterms:created xsi:type="dcterms:W3CDTF">2021-10-11T10:58:34Z</dcterms:created>
  <dcterms:modified xsi:type="dcterms:W3CDTF">2021-10-11T10:58:34Z</dcterms:modified>
</cp:coreProperties>
</file>