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BARBECUE    </w:t>
      </w:r>
      <w:r>
        <w:t xml:space="preserve">   BASEBALL    </w:t>
      </w:r>
      <w:r>
        <w:t xml:space="preserve">   PLAGE    </w:t>
      </w:r>
      <w:r>
        <w:t xml:space="preserve">   CAMPING    </w:t>
      </w:r>
      <w:r>
        <w:t xml:space="preserve">   AOUT    </w:t>
      </w:r>
      <w:r>
        <w:t xml:space="preserve">   FEUXDARTIFICE    </w:t>
      </w:r>
      <w:r>
        <w:t xml:space="preserve">   CHAUD    </w:t>
      </w:r>
      <w:r>
        <w:t xml:space="preserve">   GLACE    </w:t>
      </w:r>
      <w:r>
        <w:t xml:space="preserve">   LIMONADE    </w:t>
      </w:r>
      <w:r>
        <w:t xml:space="preserve">   MOUSTIQUES    </w:t>
      </w:r>
      <w:r>
        <w:t xml:space="preserve">   PISCINE    </w:t>
      </w:r>
      <w:r>
        <w:t xml:space="preserve">   MONTAGNERUSSE    </w:t>
      </w:r>
      <w:r>
        <w:t xml:space="preserve">   SABLE    </w:t>
      </w:r>
      <w:r>
        <w:t xml:space="preserve">   SANDALES    </w:t>
      </w:r>
      <w:r>
        <w:t xml:space="preserve">   DORMIR    </w:t>
      </w:r>
      <w:r>
        <w:t xml:space="preserve">   SOLEIL    </w:t>
      </w:r>
      <w:r>
        <w:t xml:space="preserve">   NAGER    </w:t>
      </w:r>
      <w:r>
        <w:t xml:space="preserve">   VACANCES    </w:t>
      </w:r>
      <w:r>
        <w:t xml:space="preserve">   PASTEQUE    </w:t>
      </w:r>
      <w:r>
        <w:t xml:space="preserve">   FEU    </w:t>
      </w:r>
      <w:r>
        <w:t xml:space="preserve">   SERELAXER    </w:t>
      </w:r>
      <w:r>
        <w:t xml:space="preserve">   BATEAU    </w:t>
      </w:r>
      <w:r>
        <w:t xml:space="preserve">   ENPLEINAIR    </w:t>
      </w:r>
      <w:r>
        <w:t xml:space="preserve">   JUILLET    </w:t>
      </w:r>
      <w:r>
        <w:t xml:space="preserve">   JUIN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L'ETE</dc:title>
  <dcterms:created xsi:type="dcterms:W3CDTF">2021-10-11T10:36:00Z</dcterms:created>
  <dcterms:modified xsi:type="dcterms:W3CDTF">2021-10-11T10:36:00Z</dcterms:modified>
</cp:coreProperties>
</file>