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ALL BE GENDER TRANSFORMATIVE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agender    </w:t>
      </w:r>
      <w:r>
        <w:t xml:space="preserve">   androgynous    </w:t>
      </w:r>
      <w:r>
        <w:t xml:space="preserve">   asexual    </w:t>
      </w:r>
      <w:r>
        <w:t xml:space="preserve">   attraction    </w:t>
      </w:r>
      <w:r>
        <w:t xml:space="preserve">   bisexual    </w:t>
      </w:r>
      <w:r>
        <w:t xml:space="preserve">   demisexual    </w:t>
      </w:r>
      <w:r>
        <w:t xml:space="preserve">   expression    </w:t>
      </w:r>
      <w:r>
        <w:t xml:space="preserve">   female    </w:t>
      </w:r>
      <w:r>
        <w:t xml:space="preserve">   feminine    </w:t>
      </w:r>
      <w:r>
        <w:t xml:space="preserve">   fluid    </w:t>
      </w:r>
      <w:r>
        <w:t xml:space="preserve">   gay    </w:t>
      </w:r>
      <w:r>
        <w:t xml:space="preserve">   gender    </w:t>
      </w:r>
      <w:r>
        <w:t xml:space="preserve">   heterosexual    </w:t>
      </w:r>
      <w:r>
        <w:t xml:space="preserve">   homosexual    </w:t>
      </w:r>
      <w:r>
        <w:t xml:space="preserve">   identity    </w:t>
      </w:r>
      <w:r>
        <w:t xml:space="preserve">   intersex    </w:t>
      </w:r>
      <w:r>
        <w:t xml:space="preserve">   lesbian    </w:t>
      </w:r>
      <w:r>
        <w:t xml:space="preserve">   male    </w:t>
      </w:r>
      <w:r>
        <w:t xml:space="preserve">   masculine    </w:t>
      </w:r>
      <w:r>
        <w:t xml:space="preserve">   nonbinary    </w:t>
      </w:r>
      <w:r>
        <w:t xml:space="preserve">   omnisexual    </w:t>
      </w:r>
      <w:r>
        <w:t xml:space="preserve">   pansexual    </w:t>
      </w:r>
      <w:r>
        <w:t xml:space="preserve">   queer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ALL BE GENDER TRANSFORMATIVE</dc:title>
  <dcterms:created xsi:type="dcterms:W3CDTF">2021-10-11T11:05:19Z</dcterms:created>
  <dcterms:modified xsi:type="dcterms:W3CDTF">2021-10-11T11:05:19Z</dcterms:modified>
</cp:coreProperties>
</file>