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LET'S CELEBRATE!!!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CANDLES    </w:t>
      </w:r>
      <w:r>
        <w:t xml:space="preserve">   CHURCH    </w:t>
      </w:r>
      <w:r>
        <w:t xml:space="preserve">   COFFEE    </w:t>
      </w:r>
      <w:r>
        <w:t xml:space="preserve">   DAUGHTERS    </w:t>
      </w:r>
      <w:r>
        <w:t xml:space="preserve">   DUCKSWORTH    </w:t>
      </w:r>
      <w:r>
        <w:t xml:space="preserve">   FAMILY    </w:t>
      </w:r>
      <w:r>
        <w:t xml:space="preserve">   FLORASTEEN    </w:t>
      </w:r>
      <w:r>
        <w:t xml:space="preserve">   GRANDKIDS    </w:t>
      </w:r>
      <w:r>
        <w:t xml:space="preserve">   GREENERY    </w:t>
      </w:r>
      <w:r>
        <w:t xml:space="preserve">   MISSISSIPPI    </w:t>
      </w:r>
      <w:r>
        <w:t xml:space="preserve">   PREACHERS KID    </w:t>
      </w:r>
      <w:r>
        <w:t xml:space="preserve">   THOMPSON    </w:t>
      </w:r>
      <w:r>
        <w:t xml:space="preserve">   TOMATO GRAVY    </w:t>
      </w:r>
      <w:r>
        <w:t xml:space="preserve">   WORD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CELEBRATE!!!</dc:title>
  <dcterms:created xsi:type="dcterms:W3CDTF">2021-10-11T11:05:58Z</dcterms:created>
  <dcterms:modified xsi:type="dcterms:W3CDTF">2021-10-11T11:05:58Z</dcterms:modified>
</cp:coreProperties>
</file>