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LETS DO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Comemos    </w:t>
      </w:r>
      <w:r>
        <w:t xml:space="preserve">   Oimos    </w:t>
      </w:r>
      <w:r>
        <w:t xml:space="preserve">   Supongo    </w:t>
      </w:r>
      <w:r>
        <w:t xml:space="preserve">   Pone    </w:t>
      </w:r>
      <w:r>
        <w:t xml:space="preserve">   Hacemos    </w:t>
      </w:r>
      <w:r>
        <w:t xml:space="preserve">   Piensas    </w:t>
      </w:r>
      <w:r>
        <w:t xml:space="preserve">   entendemos    </w:t>
      </w:r>
      <w:r>
        <w:t xml:space="preserve">   veo    </w:t>
      </w:r>
      <w:r>
        <w:t xml:space="preserve">   Salimos    </w:t>
      </w:r>
      <w:r>
        <w:t xml:space="preserve">   Dices    </w:t>
      </w:r>
      <w:r>
        <w:t xml:space="preserve">   Digo    </w:t>
      </w:r>
      <w:r>
        <w:t xml:space="preserve">   Consigues    </w:t>
      </w:r>
      <w:r>
        <w:t xml:space="preserve">   empieza    </w:t>
      </w:r>
      <w:r>
        <w:t xml:space="preserve">   Prefiero    </w:t>
      </w:r>
      <w:r>
        <w:t xml:space="preserve">   Piden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DO SPANISH</dc:title>
  <dcterms:created xsi:type="dcterms:W3CDTF">2021-10-11T11:04:51Z</dcterms:created>
  <dcterms:modified xsi:type="dcterms:W3CDTF">2021-10-11T11:04:51Z</dcterms:modified>
</cp:coreProperties>
</file>