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GET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AGILITY    </w:t>
      </w:r>
      <w:r>
        <w:t xml:space="preserve">   BALANCE    </w:t>
      </w:r>
      <w:r>
        <w:t xml:space="preserve">   BREATHE    </w:t>
      </w:r>
      <w:r>
        <w:t xml:space="preserve">   CARDIO    </w:t>
      </w:r>
      <w:r>
        <w:t xml:space="preserve">   CHALLENGE    </w:t>
      </w:r>
      <w:r>
        <w:t xml:space="preserve">   CONDITION    </w:t>
      </w:r>
      <w:r>
        <w:t xml:space="preserve">   CONTROL    </w:t>
      </w:r>
      <w:r>
        <w:t xml:space="preserve">   FORM    </w:t>
      </w:r>
      <w:r>
        <w:t xml:space="preserve">   GOALS    </w:t>
      </w:r>
      <w:r>
        <w:t xml:space="preserve">   HYDRATE    </w:t>
      </w:r>
      <w:r>
        <w:t xml:space="preserve">   INTENSITY    </w:t>
      </w:r>
      <w:r>
        <w:t xml:space="preserve">   PERFORM    </w:t>
      </w:r>
      <w:r>
        <w:t xml:space="preserve">   PROGRESS    </w:t>
      </w:r>
      <w:r>
        <w:t xml:space="preserve">   SAFETY    </w:t>
      </w:r>
      <w:r>
        <w:t xml:space="preserve">   SPEED    </w:t>
      </w:r>
      <w:r>
        <w:t xml:space="preserve">   STRETCH    </w:t>
      </w:r>
      <w:r>
        <w:t xml:space="preserve">   SWEAT    </w:t>
      </w:r>
      <w:r>
        <w:t xml:space="preserve">   TRAIN    </w:t>
      </w:r>
      <w:r>
        <w:t xml:space="preserve">   WARM UP    </w:t>
      </w:r>
      <w:r>
        <w:t xml:space="preserve">   WEIGHTS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IT!</dc:title>
  <dcterms:created xsi:type="dcterms:W3CDTF">2021-10-11T11:04:50Z</dcterms:created>
  <dcterms:modified xsi:type="dcterms:W3CDTF">2021-10-11T11:04:50Z</dcterms:modified>
</cp:coreProperties>
</file>