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GET MOVING</w:t>
      </w:r>
    </w:p>
    <w:p>
      <w:pPr>
        <w:pStyle w:val="Questions"/>
      </w:pPr>
      <w:r>
        <w:t xml:space="preserve">1. CHTSETR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IICYTVAT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UTASQS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REEISEXC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SENHNTGRTNIEG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ULMECS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URWOOTK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LXEAR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TREHBAE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WGNIALK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GET MOVING</dc:title>
  <dcterms:created xsi:type="dcterms:W3CDTF">2021-10-11T11:05:51Z</dcterms:created>
  <dcterms:modified xsi:type="dcterms:W3CDTF">2021-10-11T11:05:51Z</dcterms:modified>
</cp:coreProperties>
</file>