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GET THESE KIDS TO 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technology    </w:t>
      </w:r>
      <w:r>
        <w:t xml:space="preserve">   resources    </w:t>
      </w:r>
      <w:r>
        <w:t xml:space="preserve">   BLOOM    </w:t>
      </w:r>
      <w:r>
        <w:t xml:space="preserve">   learning    </w:t>
      </w:r>
      <w:r>
        <w:t xml:space="preserve">   College    </w:t>
      </w:r>
      <w:r>
        <w:t xml:space="preserve">   student    </w:t>
      </w:r>
      <w:r>
        <w:t xml:space="preserve">   Reading    </w:t>
      </w:r>
      <w:r>
        <w:t xml:space="preserve">   library    </w:t>
      </w:r>
      <w:r>
        <w:t xml:space="preserve">   principal    </w:t>
      </w:r>
      <w:r>
        <w:t xml:space="preserve">   teacher    </w:t>
      </w:r>
      <w:r>
        <w:t xml:space="preserve">   administration    </w:t>
      </w:r>
      <w:r>
        <w:t xml:space="preserve">   pre k    </w:t>
      </w:r>
      <w:r>
        <w:t xml:space="preserve">   High school    </w:t>
      </w:r>
      <w:r>
        <w:t xml:space="preserve">   Middle school    </w:t>
      </w:r>
      <w:r>
        <w:t xml:space="preserve">   Elementary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GET THESE KIDS TO READ</dc:title>
  <dcterms:created xsi:type="dcterms:W3CDTF">2021-10-11T11:05:03Z</dcterms:created>
  <dcterms:modified xsi:type="dcterms:W3CDTF">2021-10-11T11:05:03Z</dcterms:modified>
</cp:coreProperties>
</file>