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CAMPING!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RELAXING    </w:t>
      </w:r>
      <w:r>
        <w:t xml:space="preserve">   LOGS    </w:t>
      </w:r>
      <w:r>
        <w:t xml:space="preserve">   CAMPSITE    </w:t>
      </w:r>
      <w:r>
        <w:t xml:space="preserve">   COOLER    </w:t>
      </w:r>
      <w:r>
        <w:t xml:space="preserve">   HAT    </w:t>
      </w:r>
      <w:r>
        <w:t xml:space="preserve">   NATURE    </w:t>
      </w:r>
      <w:r>
        <w:t xml:space="preserve">   HIKING    </w:t>
      </w:r>
      <w:r>
        <w:t xml:space="preserve">   PICNIC TABLE    </w:t>
      </w:r>
      <w:r>
        <w:t xml:space="preserve">   TENT    </w:t>
      </w:r>
      <w:r>
        <w:t xml:space="preserve">   SLEEPING BAG    </w:t>
      </w:r>
      <w:r>
        <w:t xml:space="preserve">   SWIMMING    </w:t>
      </w:r>
      <w:r>
        <w:t xml:space="preserve">   FISHING    </w:t>
      </w:r>
      <w:r>
        <w:t xml:space="preserve">   FLOWERS    </w:t>
      </w:r>
      <w:r>
        <w:t xml:space="preserve">   TREES    </w:t>
      </w:r>
      <w:r>
        <w:t xml:space="preserve">   GRASS    </w:t>
      </w:r>
      <w:r>
        <w:t xml:space="preserve">   BIRDS    </w:t>
      </w:r>
      <w:r>
        <w:t xml:space="preserve">   BUGS    </w:t>
      </w:r>
      <w:r>
        <w:t xml:space="preserve">   SUNSCREEN    </w:t>
      </w:r>
      <w:r>
        <w:t xml:space="preserve">   SMORES    </w:t>
      </w:r>
      <w:r>
        <w:t xml:space="preserve">   COOKING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CAMPING!</dc:title>
  <dcterms:created xsi:type="dcterms:W3CDTF">2021-10-11T11:05:13Z</dcterms:created>
  <dcterms:modified xsi:type="dcterms:W3CDTF">2021-10-11T11:05:13Z</dcterms:modified>
</cp:coreProperties>
</file>