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HAVE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HUGS    </w:t>
      </w:r>
      <w:r>
        <w:t xml:space="preserve">   DOVES    </w:t>
      </w:r>
      <w:r>
        <w:t xml:space="preserve">   FOREVER    </w:t>
      </w:r>
      <w:r>
        <w:t xml:space="preserve">   PASSION    </w:t>
      </w:r>
      <w:r>
        <w:t xml:space="preserve">   FRIENDS    </w:t>
      </w:r>
      <w:r>
        <w:t xml:space="preserve">   FORGIVENESS    </w:t>
      </w:r>
      <w:r>
        <w:t xml:space="preserve">   VALENTINE    </w:t>
      </w:r>
      <w:r>
        <w:t xml:space="preserve">   SWEETHEART    </w:t>
      </w:r>
      <w:r>
        <w:t xml:space="preserve">   LOVE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HAVE FUN</dc:title>
  <dcterms:created xsi:type="dcterms:W3CDTF">2021-10-11T11:04:38Z</dcterms:created>
  <dcterms:modified xsi:type="dcterms:W3CDTF">2021-10-11T11:04:38Z</dcterms:modified>
</cp:coreProperties>
</file>