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HAVE SOME FUN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PRIDE    </w:t>
      </w:r>
      <w:r>
        <w:t xml:space="preserve">   TRAINING    </w:t>
      </w:r>
      <w:r>
        <w:t xml:space="preserve">   LEADERSHIP    </w:t>
      </w:r>
      <w:r>
        <w:t xml:space="preserve">   FACEMASKS    </w:t>
      </w:r>
      <w:r>
        <w:t xml:space="preserve">   GLOVES    </w:t>
      </w:r>
      <w:r>
        <w:t xml:space="preserve">   HAIRNETS    </w:t>
      </w:r>
      <w:r>
        <w:t xml:space="preserve">   SANITIZE    </w:t>
      </w:r>
      <w:r>
        <w:t xml:space="preserve">   CONTACT    </w:t>
      </w:r>
      <w:r>
        <w:t xml:space="preserve">   BIOLOGICAL    </w:t>
      </w:r>
      <w:r>
        <w:t xml:space="preserve">   ALLERGEN    </w:t>
      </w:r>
      <w:r>
        <w:t xml:space="preserve">   VEGETABLES    </w:t>
      </w:r>
      <w:r>
        <w:t xml:space="preserve">   FRUITS    </w:t>
      </w:r>
      <w:r>
        <w:t xml:space="preserve">   GMPS    </w:t>
      </w:r>
      <w:r>
        <w:t xml:space="preserve">   INSULATION    </w:t>
      </w:r>
      <w:r>
        <w:t xml:space="preserve">   HYGIENIC    </w:t>
      </w:r>
      <w:r>
        <w:t xml:space="preserve">   TRAFFIC    </w:t>
      </w:r>
      <w:r>
        <w:t xml:space="preserve">   CHEMICALS    </w:t>
      </w:r>
      <w:r>
        <w:t xml:space="preserve">   CROSSCONTAMINATION    </w:t>
      </w:r>
      <w:r>
        <w:t xml:space="preserve">   TEAM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HAVE SOME FUN !</dc:title>
  <dcterms:created xsi:type="dcterms:W3CDTF">2021-10-11T11:06:06Z</dcterms:created>
  <dcterms:modified xsi:type="dcterms:W3CDTF">2021-10-11T11:06:06Z</dcterms:modified>
</cp:coreProperties>
</file>