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LET'S HAVE SOME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DOVES    </w:t>
      </w:r>
      <w:r>
        <w:t xml:space="preserve">   FOREVER    </w:t>
      </w:r>
      <w:r>
        <w:t xml:space="preserve">   FORGIVENESS    </w:t>
      </w:r>
      <w:r>
        <w:t xml:space="preserve">   FRIENDS    </w:t>
      </w:r>
      <w:r>
        <w:t xml:space="preserve">   HUGS    </w:t>
      </w:r>
      <w:r>
        <w:t xml:space="preserve">   JESUS    </w:t>
      </w:r>
      <w:r>
        <w:t xml:space="preserve">   LOVE    </w:t>
      </w:r>
      <w:r>
        <w:t xml:space="preserve">   PASSION    </w:t>
      </w:r>
      <w:r>
        <w:t xml:space="preserve">   SWEETHEART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LET'S HAVE SOME FUN</dc:title>
  <dcterms:created xsi:type="dcterms:W3CDTF">2021-10-10T23:44:04Z</dcterms:created>
  <dcterms:modified xsi:type="dcterms:W3CDTF">2021-10-10T23:44:04Z</dcterms:modified>
</cp:coreProperties>
</file>