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LETS KNOW OUR INDIA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HISTORICAL MONUMENT WAS BUILT BY AKBAR AND IMPROVED BY SHAHJAHAN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NATIONAL FRUIT OF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HIGHEST MOUNTAIN PEAK IN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INDIA’S FIRST TALKIE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INDIA'S FIRST GRANDMASTER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 TEMPLE IS THE MOTHER TEMPLE OF THE INDIAN SUBCONTINENT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CURRENCY OF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FIRST SATELLITE LAUNCHED BY INDIA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SOUTHERNMOST POINT OF INDIA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OLDEST STOCK EXCHANGE IN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WORLD’S TALLEST BRICK MINARET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NATIONAL ANTHEM OF INDIA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CAPITAL OF DADRA AND NAGAR HAVELI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OF UNION TERRITORIES OF INDIA.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FIRST INDIAN TO CLIMB MOUNT EVEREST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PLACE FROM WHERE THE PRIME MINISTER ADDRESSES THE NATION ON INDEPENDENCE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NATIONAL SPORT OF INDIA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LETS KNOW OUR INDIA </dc:title>
  <dcterms:created xsi:type="dcterms:W3CDTF">2021-10-11T11:05:34Z</dcterms:created>
  <dcterms:modified xsi:type="dcterms:W3CDTF">2021-10-11T11:05:34Z</dcterms:modified>
</cp:coreProperties>
</file>