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 QUILT </w:t>
      </w:r>
    </w:p>
    <w:p>
      <w:pPr>
        <w:pStyle w:val="Questions"/>
      </w:pPr>
      <w:r>
        <w:t xml:space="preserve">1. BIBBNO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ETTRAPN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HLIBTEM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RRPEPI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RELRU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IANGBTT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NPSI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UOPINIHCNS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SCROSSSI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TDEHRA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EGWINS IAECHMN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BOBBIN    </w:t>
      </w:r>
      <w:r>
        <w:t xml:space="preserve">   PATTERN    </w:t>
      </w:r>
      <w:r>
        <w:t xml:space="preserve">   THIMBLE    </w:t>
      </w:r>
      <w:r>
        <w:t xml:space="preserve">   RIPPER    </w:t>
      </w:r>
      <w:r>
        <w:t xml:space="preserve">   RULER    </w:t>
      </w:r>
      <w:r>
        <w:t xml:space="preserve">   BATTING    </w:t>
      </w:r>
      <w:r>
        <w:t xml:space="preserve">   PINS    </w:t>
      </w:r>
      <w:r>
        <w:t xml:space="preserve">   PINCUSHION    </w:t>
      </w:r>
      <w:r>
        <w:t xml:space="preserve">   SCISSORS    </w:t>
      </w:r>
      <w:r>
        <w:t xml:space="preserve">   THREAD    </w:t>
      </w:r>
      <w:r>
        <w:t xml:space="preserve">   SEWING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 QUILT </dc:title>
  <dcterms:created xsi:type="dcterms:W3CDTF">2021-10-11T11:05:48Z</dcterms:created>
  <dcterms:modified xsi:type="dcterms:W3CDTF">2021-10-11T11:05:48Z</dcterms:modified>
</cp:coreProperties>
</file>