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STAY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BONO DE CIEN DOLARES    </w:t>
      </w:r>
      <w:r>
        <w:t xml:space="preserve">   LA MASCARA    </w:t>
      </w:r>
      <w:r>
        <w:t xml:space="preserve">   LAS GAFAS DE SEGURIDAD    </w:t>
      </w:r>
      <w:r>
        <w:t xml:space="preserve">   CINTURON DE APOYO    </w:t>
      </w:r>
      <w:r>
        <w:t xml:space="preserve">   SER CONSCIENTE    </w:t>
      </w:r>
      <w:r>
        <w:t xml:space="preserve">   DOBLAR LAS RODILLAS    </w:t>
      </w:r>
      <w:r>
        <w:t xml:space="preserve">   EQUIPO DE SEGURIDAD    </w:t>
      </w:r>
      <w:r>
        <w:t xml:space="preserve">   SEA EXCELENTE    </w:t>
      </w:r>
      <w:r>
        <w:t xml:space="preserve">   LA TARJETA DE REGALO    </w:t>
      </w:r>
      <w:r>
        <w:t xml:space="preserve">   BONO DE SEGURIDAD    </w:t>
      </w:r>
      <w:r>
        <w:t xml:space="preserve">   INFORMAR PELIGROS    </w:t>
      </w:r>
      <w:r>
        <w:t xml:space="preserve">   PEDIR AYUDA    </w:t>
      </w:r>
      <w:r>
        <w:t xml:space="preserve">   PRESTAR ATENCION    </w:t>
      </w:r>
      <w:r>
        <w:t xml:space="preserve">   EL GOL    </w:t>
      </w:r>
      <w:r>
        <w:t xml:space="preserve">   EL GANADOR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STAY SAFE</dc:title>
  <dcterms:created xsi:type="dcterms:W3CDTF">2021-10-11T11:05:51Z</dcterms:created>
  <dcterms:modified xsi:type="dcterms:W3CDTF">2021-10-11T11:05:51Z</dcterms:modified>
</cp:coreProperties>
</file>