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LETTERS FROM RIVKA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HARD TIMES    </w:t>
      </w:r>
      <w:r>
        <w:t xml:space="preserve">   FAMILY    </w:t>
      </w:r>
      <w:r>
        <w:t xml:space="preserve">   IMMIGRATE    </w:t>
      </w:r>
      <w:r>
        <w:t xml:space="preserve">   SICK    </w:t>
      </w:r>
      <w:r>
        <w:t xml:space="preserve">   NEWSPAPER    </w:t>
      </w:r>
      <w:r>
        <w:t xml:space="preserve">   RINGWORM    </w:t>
      </w:r>
      <w:r>
        <w:t xml:space="preserve">   TYPHUS    </w:t>
      </w:r>
      <w:r>
        <w:t xml:space="preserve">   POLAND    </w:t>
      </w:r>
      <w:r>
        <w:t xml:space="preserve">   RUSSIA    </w:t>
      </w:r>
      <w:r>
        <w:t xml:space="preserve">   BELGIUM    </w:t>
      </w:r>
      <w:r>
        <w:t xml:space="preserve">   AMERICA    </w:t>
      </w:r>
      <w:r>
        <w:t xml:space="preserve">   LETTERS FROM RIVKA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FROM RIVKA</dc:title>
  <dcterms:created xsi:type="dcterms:W3CDTF">2021-10-11T11:06:02Z</dcterms:created>
  <dcterms:modified xsi:type="dcterms:W3CDTF">2021-10-11T11:06:02Z</dcterms:modified>
</cp:coreProperties>
</file>