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CITTA' NATALE DI D'ANNUNZIO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MORI' DON RODRIGO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VISIONE PESSIMISTA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NOVELLA DI VERGA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 QUALI REALTA' SI OCCUPAVA IL VERISMO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PARTITO POLITICO DI CUI FECE PARTE D'ANNUNZIO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MASSIMO ESPONENTE DEL NATURALISMO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PAESE NATALE DI VERGA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CASTELLO DEI PROMESSI SPOSI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L'AMATA DAL "PESSIMISTA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DOVE MORI' D'ANNUNZIO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ILPOETA PREFERITO DALLA BERNABEI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D'ANNUNZIO SI AUTODEFINIVA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POESIA DI LEOPARDI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PAESE DI NASCITA DI LEOPARDI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PREMIO VINTO DA CARDUCCI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MORI' FOSCOLO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"NOSTRO" POETA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PARROCO DI MANZONI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"MONACA" DI MONZA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MALATTIA DI DON RODRIGO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CITTA' NATALE DI FOSCOLO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DON CHE VOLEVA LUCIA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PAESE NATALE DI CARDUCCI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LINGUA USATA DA  CARDUCCI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POESIA DI PASCOLI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MAGGIOR ESPONENTE DEL VERISMO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CITTA' CHE OCCUPO' D'ANNUNZIO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CONCEZZIONE PESSIMISTA DEL PROGRESSO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DOVE MORI' LEOPARDI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LETTERTURA</dc:title>
  <dcterms:created xsi:type="dcterms:W3CDTF">2021-10-11T11:07:34Z</dcterms:created>
  <dcterms:modified xsi:type="dcterms:W3CDTF">2021-10-11T11:07:34Z</dcterms:modified>
</cp:coreProperties>
</file>