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''LETTER FROM BIRMINGHAM JAIL ACROSSWORD''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disapprove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belonging to the same class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tries to get people angry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doing nothing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studies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permitted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religious leaders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aware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try to overcome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''LETTER FROM BIRMINGHAM JAIL ACROSSWORD'' PUZZLE</dc:title>
  <dcterms:created xsi:type="dcterms:W3CDTF">2021-10-10T23:49:23Z</dcterms:created>
  <dcterms:modified xsi:type="dcterms:W3CDTF">2021-10-10T23:49:23Z</dcterms:modified>
</cp:coreProperties>
</file>