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LETTER OF COMPLAINT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MEAL    </w:t>
      </w:r>
      <w:r>
        <w:t xml:space="preserve">   HOLIDAY    </w:t>
      </w:r>
      <w:r>
        <w:t xml:space="preserve">   HOTEL    </w:t>
      </w:r>
      <w:r>
        <w:t xml:space="preserve">   COMPLAINT    </w:t>
      </w:r>
      <w:r>
        <w:t xml:space="preserve">   LETTER    </w:t>
      </w:r>
      <w:r>
        <w:t xml:space="preserve">   SERVICE    </w:t>
      </w:r>
      <w:r>
        <w:t xml:space="preserve">   RUDE    </w:t>
      </w:r>
      <w:r>
        <w:t xml:space="preserve">   COMPLAIN    </w:t>
      </w:r>
      <w:r>
        <w:t xml:space="preserve">   DISAPPOINTED    </w:t>
      </w:r>
      <w:r>
        <w:t xml:space="preserve">   APPALLED    </w:t>
      </w:r>
      <w:r>
        <w:t xml:space="preserve">   DISGUSTED    </w:t>
      </w:r>
      <w:r>
        <w:t xml:space="preserve">   OUTRAGED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COMPLAINT</dc:title>
  <dcterms:created xsi:type="dcterms:W3CDTF">2021-10-11T11:05:31Z</dcterms:created>
  <dcterms:modified xsi:type="dcterms:W3CDTF">2021-10-11T11:05:31Z</dcterms:modified>
</cp:coreProperties>
</file>