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 SCRAMBLE</w:t>
      </w:r>
    </w:p>
    <w:p>
      <w:pPr>
        <w:pStyle w:val="Questions"/>
      </w:pPr>
      <w:r>
        <w:t xml:space="preserve">1. LWANEOELH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ITWHC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MKUPNIP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ASMK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ATB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RTKBCMSOIO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GTSHO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ITCKR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TEATR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YOOSPK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SUKLL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IEDRPS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YMMMU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LLPSE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NMROTSE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SCRAMBLE</dc:title>
  <dcterms:created xsi:type="dcterms:W3CDTF">2021-10-11T11:05:20Z</dcterms:created>
  <dcterms:modified xsi:type="dcterms:W3CDTF">2021-10-11T11:05:20Z</dcterms:modified>
</cp:coreProperties>
</file>