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OTHERS SEE JESUS IN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EXAMPLE    </w:t>
      </w:r>
      <w:r>
        <w:t xml:space="preserve">   FOLLOWERS    </w:t>
      </w:r>
      <w:r>
        <w:t xml:space="preserve">   SPIRIT    </w:t>
      </w:r>
      <w:r>
        <w:t xml:space="preserve">   HOLY    </w:t>
      </w:r>
      <w:r>
        <w:t xml:space="preserve">   GOSPEL    </w:t>
      </w:r>
      <w:r>
        <w:t xml:space="preserve">   DISCIPLE    </w:t>
      </w:r>
      <w:r>
        <w:t xml:space="preserve">   TENTMAKER    </w:t>
      </w:r>
      <w:r>
        <w:t xml:space="preserve">   SAVIOR    </w:t>
      </w:r>
      <w:r>
        <w:t xml:space="preserve">   JOHN    </w:t>
      </w:r>
      <w:r>
        <w:t xml:space="preserve">   APPOLLOS    </w:t>
      </w:r>
      <w:r>
        <w:t xml:space="preserve">   PRISCILLA    </w:t>
      </w:r>
      <w:r>
        <w:t xml:space="preserve">   AQUILLA    </w:t>
      </w:r>
      <w:r>
        <w:t xml:space="preserve">   PAUL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OTHERS SEE JESUS IN YOU</dc:title>
  <dcterms:created xsi:type="dcterms:W3CDTF">2021-10-11T11:05:12Z</dcterms:created>
  <dcterms:modified xsi:type="dcterms:W3CDTF">2021-10-11T11:05:12Z</dcterms:modified>
</cp:coreProperties>
</file>