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 THERE BE LIGHT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Nearsightedness is also called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Visible light with the longest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behaves like both a particle and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is a transparent object with flat surfaces, used to separate the visible light spectrum into its different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lens is thickest at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plane mirror, the angle of incidence equals the angle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travels in _________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LASER stands for Light Amplification by _________  emission of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Optical instrument used in submarine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material that allows light to pass through unobscured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of light in _____________ is 300000 m/s.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'bending' of light as it travels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Diverging lens, also used for correcting near-sightedness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that the eye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imaginary line drawn perpendicular to the reflecting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THERE BE LIGHT Crossword puzzle</dc:title>
  <dcterms:created xsi:type="dcterms:W3CDTF">2021-10-11T11:05:37Z</dcterms:created>
  <dcterms:modified xsi:type="dcterms:W3CDTF">2021-10-11T11:05:37Z</dcterms:modified>
</cp:coreProperties>
</file>