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THE SHOW BEGIN!</w:t>
      </w:r>
    </w:p>
    <w:p>
      <w:pPr>
        <w:pStyle w:val="Questions"/>
      </w:pPr>
      <w:r>
        <w:t xml:space="preserve">1. CTAS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REWC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ORPP SMISERTS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CORDRIET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AIULCSM TIRDOECR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RETHEAT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TRCIPS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REHOCRPRHOGEA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OURCETSM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TES REENGISD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DTIAUION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AESGT RAEMNAG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THE SHOW BEGIN!</dc:title>
  <dcterms:created xsi:type="dcterms:W3CDTF">2021-10-11T11:05:46Z</dcterms:created>
  <dcterms:modified xsi:type="dcterms:W3CDTF">2021-10-11T11:05:46Z</dcterms:modified>
</cp:coreProperties>
</file>