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YOUR LIGHT SHINE FOR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WORSHIP    </w:t>
      </w:r>
      <w:r>
        <w:t xml:space="preserve">   FORGIVE    </w:t>
      </w:r>
      <w:r>
        <w:t xml:space="preserve">   SALVATION    </w:t>
      </w:r>
      <w:r>
        <w:t xml:space="preserve">   REPENT    </w:t>
      </w:r>
      <w:r>
        <w:t xml:space="preserve">   HOLY SPIRIT    </w:t>
      </w:r>
      <w:r>
        <w:t xml:space="preserve">   PRAISE    </w:t>
      </w:r>
      <w:r>
        <w:t xml:space="preserve">   GLORIFY    </w:t>
      </w:r>
      <w:r>
        <w:t xml:space="preserve">   MEN    </w:t>
      </w:r>
      <w:r>
        <w:t xml:space="preserve">   CHURCH    </w:t>
      </w:r>
      <w:r>
        <w:t xml:space="preserve">   GOOD WORKS    </w:t>
      </w:r>
      <w:r>
        <w:t xml:space="preserve">   MISSIONARY    </w:t>
      </w:r>
      <w:r>
        <w:t xml:space="preserve">   PASTOR    </w:t>
      </w:r>
      <w:r>
        <w:t xml:space="preserve">   LOVE    </w:t>
      </w:r>
      <w:r>
        <w:t xml:space="preserve">   GOD    </w:t>
      </w:r>
      <w:r>
        <w:t xml:space="preserve">   SHINE    </w:t>
      </w:r>
      <w:r>
        <w:t xml:space="preserve">   LIGHT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YOUR LIGHT SHINE FOR JESUS</dc:title>
  <dcterms:created xsi:type="dcterms:W3CDTF">2021-10-11T11:05:22Z</dcterms:created>
  <dcterms:modified xsi:type="dcterms:W3CDTF">2021-10-11T11:05:22Z</dcterms:modified>
</cp:coreProperties>
</file>