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YOUR LOVE ABOUND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Weak    </w:t>
      </w:r>
      <w:r>
        <w:t xml:space="preserve">   Test    </w:t>
      </w:r>
      <w:r>
        <w:t xml:space="preserve">   Week    </w:t>
      </w:r>
      <w:r>
        <w:t xml:space="preserve">   Conscience    </w:t>
      </w:r>
      <w:r>
        <w:t xml:space="preserve">   Stumbling    </w:t>
      </w:r>
      <w:r>
        <w:t xml:space="preserve">   Flawless    </w:t>
      </w:r>
      <w:r>
        <w:t xml:space="preserve">   Important Things    </w:t>
      </w:r>
      <w:r>
        <w:t xml:space="preserve">   Imperfections    </w:t>
      </w:r>
      <w:r>
        <w:t xml:space="preserve">   Obstacles    </w:t>
      </w:r>
      <w:r>
        <w:t xml:space="preserve">   Positive    </w:t>
      </w:r>
      <w:r>
        <w:t xml:space="preserve">   Strengthen    </w:t>
      </w:r>
      <w:r>
        <w:t xml:space="preserve">   Division    </w:t>
      </w:r>
      <w:r>
        <w:t xml:space="preserve">   Arguments    </w:t>
      </w:r>
      <w:r>
        <w:t xml:space="preserve">   Murmurings    </w:t>
      </w:r>
      <w:r>
        <w:t xml:space="preserve">   Syntyche    </w:t>
      </w:r>
      <w:r>
        <w:t xml:space="preserve">   Euodia    </w:t>
      </w:r>
      <w:r>
        <w:t xml:space="preserve">   Abound    </w:t>
      </w:r>
      <w:r>
        <w:t xml:space="preserve">   Meditation    </w:t>
      </w:r>
      <w:r>
        <w:t xml:space="preserve">   Knowledge    </w:t>
      </w:r>
      <w:r>
        <w:t xml:space="preserve">   Discernment    </w:t>
      </w:r>
      <w:r>
        <w:t xml:space="preserve">   Jehovah    </w:t>
      </w:r>
      <w:r>
        <w:t xml:space="preserve">   Christ    </w:t>
      </w:r>
      <w:r>
        <w:t xml:space="preserve">   Prayer    </w:t>
      </w:r>
      <w:r>
        <w:t xml:space="preserve">   Holy Spirit    </w:t>
      </w:r>
      <w:r>
        <w:t xml:space="preserve">   Philippi    </w:t>
      </w:r>
      <w:r>
        <w:t xml:space="preserve">   Paul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LOVE ABOUND</dc:title>
  <dcterms:created xsi:type="dcterms:W3CDTF">2021-10-11T11:05:50Z</dcterms:created>
  <dcterms:modified xsi:type="dcterms:W3CDTF">2021-10-11T11:05:50Z</dcterms:modified>
</cp:coreProperties>
</file>