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 YOUR LOVE ABOUND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Ministry    </w:t>
      </w:r>
      <w:r>
        <w:t xml:space="preserve">   Preach    </w:t>
      </w:r>
      <w:r>
        <w:t xml:space="preserve">   Obstacles    </w:t>
      </w:r>
      <w:r>
        <w:t xml:space="preserve">   Fruit    </w:t>
      </w:r>
      <w:r>
        <w:t xml:space="preserve">   Meetings    </w:t>
      </w:r>
      <w:r>
        <w:t xml:space="preserve">   Balance    </w:t>
      </w:r>
      <w:r>
        <w:t xml:space="preserve">   Stumbling    </w:t>
      </w:r>
      <w:r>
        <w:t xml:space="preserve">   Imperfections    </w:t>
      </w:r>
      <w:r>
        <w:t xml:space="preserve">   Flawless    </w:t>
      </w:r>
      <w:r>
        <w:t xml:space="preserve">   Admonition    </w:t>
      </w:r>
      <w:r>
        <w:t xml:space="preserve">   Discernment    </w:t>
      </w:r>
      <w:r>
        <w:t xml:space="preserve">   Jehovah    </w:t>
      </w:r>
      <w:r>
        <w:t xml:space="preserve">   Meditation    </w:t>
      </w:r>
      <w:r>
        <w:t xml:space="preserve">   Prayer    </w:t>
      </w:r>
      <w:r>
        <w:t xml:space="preserve">   Positive    </w:t>
      </w:r>
      <w:r>
        <w:t xml:space="preserve">   Arguments    </w:t>
      </w:r>
      <w:r>
        <w:t xml:space="preserve">   Paul    </w:t>
      </w:r>
      <w:r>
        <w:t xml:space="preserve">   Important    </w:t>
      </w:r>
      <w:r>
        <w:t xml:space="preserve">   Abound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 YOUR LOVE ABOUND</dc:title>
  <dcterms:created xsi:type="dcterms:W3CDTF">2021-10-11T11:05:53Z</dcterms:created>
  <dcterms:modified xsi:type="dcterms:W3CDTF">2021-10-11T11:05:53Z</dcterms:modified>
</cp:coreProperties>
</file>