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 Fourth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amendment applies to actions of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one of these or an exception to make a reasonable search under the fourth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search under the fourth amendment is defined as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LEO has reasonable suspicion a suspect is armed and dangerous, the LEO can conduct a Terry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stop under the 4th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of the US Constitution prohibits unreasonable searches and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seizure under the fourth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required for an arrest to be reasonable under the fourth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LEO can conduct a terry frisk under the 4th amendment if the LEO has reasonable suspicion a person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seized in violation of a person's fourth amendment rights may be subject to the _____________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 Fourth Amendment</dc:title>
  <dcterms:created xsi:type="dcterms:W3CDTF">2021-10-11T11:05:30Z</dcterms:created>
  <dcterms:modified xsi:type="dcterms:W3CDTF">2021-10-11T11:05:30Z</dcterms:modified>
</cp:coreProperties>
</file>