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LEVELS OF ORGANIZATION.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ORGANIZATION    </w:t>
      </w:r>
      <w:r>
        <w:t xml:space="preserve">   LEVELS    </w:t>
      </w:r>
      <w:r>
        <w:t xml:space="preserve">   ORGANISMS    </w:t>
      </w:r>
      <w:r>
        <w:t xml:space="preserve">   ANIMAL CELL    </w:t>
      </w:r>
      <w:r>
        <w:t xml:space="preserve">   PLANT CELL    </w:t>
      </w:r>
      <w:r>
        <w:t xml:space="preserve">   SCIENCE    </w:t>
      </w:r>
      <w:r>
        <w:t xml:space="preserve">   ORGAN SYSTEM    </w:t>
      </w:r>
      <w:r>
        <w:t xml:space="preserve">   ORGAN    </w:t>
      </w:r>
      <w:r>
        <w:t xml:space="preserve">   CELLS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ORGANIZATION.</dc:title>
  <dcterms:created xsi:type="dcterms:W3CDTF">2021-10-11T11:07:29Z</dcterms:created>
  <dcterms:modified xsi:type="dcterms:W3CDTF">2021-10-11T11:07:29Z</dcterms:modified>
</cp:coreProperties>
</file>