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 BSL CRITERIA</w:t>
      </w:r>
    </w:p>
    <w:p>
      <w:pPr>
        <w:pStyle w:val="Questions"/>
      </w:pPr>
      <w:r>
        <w:t xml:space="preserve">1. ERLAC NAMIENG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NTCXEOT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EACP ADN OWLF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GGNINSI SEPCA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EPESANLMCT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NUSRPONO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SENRFTREE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RLOE TFHSIS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NEEGGSLIPLNRFI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BSL ERRDO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NON ALUMNA UFETARES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BSL CRITERIA</dc:title>
  <dcterms:created xsi:type="dcterms:W3CDTF">2021-10-11T11:06:28Z</dcterms:created>
  <dcterms:modified xsi:type="dcterms:W3CDTF">2021-10-11T11:06:28Z</dcterms:modified>
</cp:coreProperties>
</file>